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书名：二胡快速流畅的断奏练习三十二首</w:t>
      </w:r>
    </w:p>
    <w:p>
      <w:r>
        <w:t>作者：林梓著</w:t>
      </w:r>
    </w:p>
    <w:p>
      <w:r>
        <w:t>出版社：镇江:江苏大学出版社,2019.01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二胡快速流畅的断奏练习三十二首 评论地址：https://www.jiaokey.com/book/detail/14636290.html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