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书名：平潭百厝图</w:t>
      </w:r>
    </w:p>
    <w:p>
      <w:r>
        <w:t>作者：赵曙合绘</w:t>
      </w:r>
    </w:p>
    <w:p>
      <w:r>
        <w:t>出版社：长春:吉林美术出版社,2017.12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平潭百厝图 评论地址：https://www.jiaokey.com/book/detail/14636274.html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