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新时代司法促进良法善治的实践</w:t>
      </w:r>
    </w:p>
    <w:p>
      <w:r>
        <w:rPr>
          <w:rFonts w:ascii="宋体" w:hAnsi="宋体" w:eastAsia="宋体"/>
          <w:sz w:val="24"/>
        </w:rPr>
        <w:t>杨临萍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新时代司法促进良法善治的实践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杨临萍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9787511895400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司法－中国－文集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司法制度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重庆市高级人民法院院长杨临萍主编，以重大战略的司法保障、经济社会秩序的刑事司法治理、市场经济发展的司法调节、司法公平正义观的地方实践、法治政府建设的司法监督与支持、基本解决“执行难”的实践之道6板块进行编写，本书收录行政性规定41篇。</w:t>
      </w:r>
    </w:p>
    <w:p/>
    <w:p>
      <w:r>
        <w:t>本书出售、求购地址：https://www.jiaokey.com/book/detail/14636273.html</w:t>
      </w:r>
    </w:p>
    <w:p>
      <w:r>
        <w:t>更多司法制度图书推荐：https://www.jiaokey.com</w:t>
      </w:r>
    </w:p>
    <w:p>
      <w:r>
        <w:t>杨临萍 其他作品：https://www.jiaokey.com/tag/杨临萍.html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关键词搜索：https://www.jiaokey.com/tag/司法－中国－文集.html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