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建设体育强国的制度框架和思想基础</w:t>
      </w:r>
    </w:p>
    <w:p>
      <w:r>
        <w:rPr>
          <w:rFonts w:ascii="宋体" w:hAnsi="宋体" w:eastAsia="宋体"/>
          <w:sz w:val="24"/>
        </w:rPr>
        <w:t>刘纯献，刘盼盼著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建设体育强国的制度框架和思想基础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刘纯献，刘盼盼著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本书出售、求购地址：https://www.jiaokey.com/book/detail/14636231.html</w:t>
      </w:r>
    </w:p>
    <w:p>
      <w:r>
        <w:t>更多相关图书推荐：https://www.jiaokey.com</w:t>
      </w:r>
    </w:p>
    <w:p>
      <w:r>
        <w:t>刘纯献，刘盼盼著 其他作品：https://www.jiaokey.com/tag/刘纯献，刘盼盼著.html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关键词搜索：https://www.jiaokey.com/tag/建设体育强国的制度框架和思想基础.html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