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沙漏与青铜  残雪评论汇集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沙漏与青铜  残雪评论汇集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本书出售、求购地址：https://www.jiaokey.com/book/detail/14636228.html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关键词搜索：https://www.jiaokey.com/tag/沙漏与青铜  残雪评论汇集.html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