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书名：范式千载  历代《兰亭》版本流变与传习</w:t>
      </w:r>
    </w:p>
    <w:p>
      <w:r>
        <w:t>作者：陈忠康著</w:t>
      </w:r>
    </w:p>
    <w:p>
      <w:r>
        <w:t>出版社：北京：文化艺术出版社</w:t>
      </w:r>
    </w:p>
    <w:p>
      <w:r>
        <w:t>出版日期：2019.03</w:t>
      </w:r>
    </w:p>
    <w:p>
      <w:r>
        <w:t>总页数：274</w:t>
      </w:r>
    </w:p>
    <w:p>
      <w:r>
        <w:t>更多请访问教客网: www.jiaokey.com</w:t>
      </w:r>
    </w:p>
    <w:p>
      <w:r>
        <w:t>范式千载  历代《兰亭》版本流变与传习 评论地址：https://www.jiaokey.com/book/detail/14636204.html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