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  新时代中国企业技术引进良性发展之路</w:t>
      </w:r>
    </w:p>
    <w:p>
      <w:r>
        <w:rPr>
          <w:rFonts w:ascii="宋体" w:hAnsi="宋体" w:eastAsia="宋体"/>
          <w:sz w:val="24"/>
        </w:rPr>
        <w:t>汪和平，刘新跃，张洪亮著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  新时代中国企业技术引进良性发展之路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汪和平，刘新跃，张洪亮著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企业管理－技术引进－研究－中国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本书出售、求购地址：https://www.jiaokey.com/book/detail/14636199.html</w:t>
      </w:r>
    </w:p>
    <w:p>
      <w:r>
        <w:t>更多相关图书推荐：https://www.jiaokey.com</w:t>
      </w:r>
    </w:p>
    <w:p>
      <w:r>
        <w:t>汪和平，刘新跃，张洪亮著 其他作品：https://www.jiaokey.com/tag/汪和平，刘新跃，张洪亮著.html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关键词搜索：https://www.jiaokey.com/tag/企业管理－技术引进－研究－中国.html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