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一路扬帆一路歌  扬州大运河与海上丝绸之路专题论文集</w:t>
      </w:r>
    </w:p>
    <w:p>
      <w:r>
        <w:rPr>
          <w:rFonts w:ascii="宋体" w:hAnsi="宋体" w:eastAsia="宋体"/>
          <w:sz w:val="24"/>
        </w:rPr>
        <w:t>华德荣，陈亚平，仲玉龙主编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一路扬帆一路歌  扬州大运河与海上丝绸之路专题论文集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华德荣，陈亚平，仲玉龙主编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本书出售、求购地址：https://www.jiaokey.com/book/detail/14636179.html</w:t>
      </w:r>
    </w:p>
    <w:p>
      <w:r>
        <w:t>更多相关图书推荐：https://www.jiaokey.com</w:t>
      </w:r>
    </w:p>
    <w:p>
      <w:r>
        <w:t>华德荣，陈亚平，仲玉龙主编 其他作品：https://www.jiaokey.com/tag/华德荣，陈亚平，仲玉龙主编.html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关键词搜索：https://www.jiaokey.com/tag/一路扬帆一路歌  扬州大运河与海上丝绸之路专题论文集.html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