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书名：苏珊·桑塔格传</w:t>
      </w:r>
    </w:p>
    <w:p>
      <w:r>
        <w:t>作者：（英）杰罗姆·博伊德·蒙塞尔著；张昌宏译</w:t>
      </w:r>
    </w:p>
    <w:p>
      <w:r>
        <w:t>出版社：北京:中国摄影出版社,2018.12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苏珊·桑塔格传 评论地址：https://www.jiaokey.com/book/detail/14636165.html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