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书名：生涯发展与职业心理素质提升训练</w:t>
      </w:r>
    </w:p>
    <w:p>
      <w:r>
        <w:t>作者：陈华，杨兴鹏，冯缙，汪小容编著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总页数：176</w:t>
      </w:r>
    </w:p>
    <w:p>
      <w:r>
        <w:t>更多请访问教客网: www.jiaokey.com</w:t>
      </w:r>
    </w:p>
    <w:p>
      <w:r>
        <w:t>生涯发展与职业心理素质提升训练 评论地址：https://www.jiaokey.com/book/detail/14636154.html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