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书名：秦始皇帝陵园出土彩绘青铜水禽制作工艺及相关问题研究</w:t>
      </w:r>
    </w:p>
    <w:p>
      <w:r>
        <w:t>作者：邵安定著</w:t>
      </w:r>
    </w:p>
    <w:p>
      <w:r>
        <w:t>出版社：北京：科学出版社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秦始皇帝陵园出土彩绘青铜水禽制作工艺及相关问题研究 评论地址：https://www.jiaokey.com/book/detail/14636144.html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