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书名：特色穴位注射疗法  健骨注射液的应用技术  疼痛篇</w:t>
      </w:r>
    </w:p>
    <w:p>
      <w:r>
        <w:t>作者：贾春生，尹宝光主编</w:t>
      </w:r>
    </w:p>
    <w:p>
      <w:r>
        <w:t>出版社：北京:中医古籍出版社,2018.11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特色穴位注射疗法  健骨注射液的应用技术  疼痛篇 评论地址：https://www.jiaokey.com/book/detail/14636129.html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