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他从不模仿自己的孤独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他从不模仿自己的孤独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本书出售、求购地址：https://www.jiaokey.com/book/detail/14636127.html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关键词搜索：https://www.jiaokey.com/tag/他从不模仿自己的孤独.html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