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书名：斗门之路  斗门建县（区）50周年历程回顾</w:t>
      </w:r>
    </w:p>
    <w:p>
      <w:r>
        <w:t>作者：中共斗门区委党史研究室，斗门区地方志办公室编</w:t>
      </w:r>
    </w:p>
    <w:p>
      <w:r>
        <w:t>出版社：斗门区地方志办公室,2015.06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斗门之路  斗门建县（区）50周年历程回顾 评论地址：https://www.jiaokey.com/book/detail/14636120.html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