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书名：低碳经济背景下果蔬类农产品物流信息系统设计研究</w:t>
      </w:r>
    </w:p>
    <w:p>
      <w:r>
        <w:t>作者：胡百灵，赵子琪，姚冠新著</w:t>
      </w:r>
    </w:p>
    <w:p>
      <w:r>
        <w:t>出版社：镇江:江苏大学出版社,2018.12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低碳经济背景下果蔬类农产品物流信息系统设计研究 评论地址：https://www.jiaokey.com/book/detail/14636118.html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