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掉队的拉美  民粹主义的致命诱惑</w:t>
      </w:r>
    </w:p>
    <w:p>
      <w:r>
        <w:rPr>
          <w:rFonts w:ascii="宋体" w:hAnsi="宋体" w:eastAsia="宋体"/>
          <w:sz w:val="24"/>
        </w:rPr>
        <w:t>（智）塞巴斯蒂安·爱德华兹著；郭金兴译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掉队的拉美  民粹主义的致命诱惑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（智）塞巴斯蒂安·爱德华兹著；郭金兴译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本书出售、求购地址：https://www.jiaokey.com/book/detail/14636077.html</w:t>
      </w:r>
    </w:p>
    <w:p>
      <w:r>
        <w:t>更多相关图书推荐：https://www.jiaokey.com</w:t>
      </w:r>
    </w:p>
    <w:p>
      <w:r>
        <w:t>（智）塞巴斯蒂安·爱德华兹著；郭金兴译 其他作品：https://www.jiaokey.com/tag/（智）塞巴斯蒂安·爱德华兹著；郭金兴译.html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关键词搜索：https://www.jiaokey.com/tag/掉队的拉美  民粹主义的致命诱惑.html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