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天海高旷  水月清华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天海高旷  水月清华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本书出售、求购地址：https://www.jiaokey.com/book/detail/14636059.html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关键词搜索：https://www.jiaokey.com/tag/天海高旷  水月清华.html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