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书名：中国绘画对景德镇陶瓷艺术的影响  以彭友善国画艺术对景德镇仿古</w:t>
      </w:r>
    </w:p>
    <w:p>
      <w:r>
        <w:t>作者：肖良东，阎飞著</w:t>
      </w:r>
    </w:p>
    <w:p>
      <w:r>
        <w:t>出版社：长春:吉林大学出版社,2018.01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中国绘画对景德镇陶瓷艺术的影响  以彭友善国画艺术对景德镇仿古 评论地址：https://www.jiaokey.com/book/detail/14636046.html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