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书名：心无百姓莫为官  精准扶贫的下姜模式</w:t>
      </w:r>
    </w:p>
    <w:p>
      <w:r>
        <w:t>作者：劳罕著</w:t>
      </w:r>
    </w:p>
    <w:p>
      <w:r>
        <w:t>出版社：杭州:浙江人民出版社,2019.05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心无百姓莫为官  精准扶贫的下姜模式 评论地址：https://www.jiaokey.com/book/detail/14636035.html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