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书名：燕京岁时记  外六种</w:t>
      </w:r>
    </w:p>
    <w:p>
      <w:r>
        <w:t>作者：王碧滢，张勃标点</w:t>
      </w:r>
    </w:p>
    <w:p>
      <w:r>
        <w:t>出版社：北京:北京出版社,2018.08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燕京岁时记  外六种 评论地址：https://www.jiaokey.com/book/detail/14636028.html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