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书名：设计透视学</w:t>
      </w:r>
    </w:p>
    <w:p>
      <w:r>
        <w:t>作者：卜开智，蔡婉云，门爽主编</w:t>
      </w:r>
    </w:p>
    <w:p>
      <w:r>
        <w:t>出版社：镇江:江苏大学出版社,2018.09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设计透视学 评论地址：https://www.jiaokey.com/book/detail/14636015.html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