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书名：艺星璀璨  现当代广东兴宁籍著名画家解读</w:t>
      </w:r>
    </w:p>
    <w:p>
      <w:r>
        <w:t>作者：陈其伟著</w:t>
      </w:r>
    </w:p>
    <w:p>
      <w:r>
        <w:t>出版社：广州:岭南美术出版社,2017.10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艺星璀璨  现当代广东兴宁籍著名画家解读 评论地址：https://www.jiaokey.com/book/detail/14636000.html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