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第13辑  千甓亭同范古砖新录</w:t>
      </w:r>
    </w:p>
    <w:p>
      <w:r>
        <w:rPr>
          <w:rFonts w:ascii="宋体" w:hAnsi="宋体" w:eastAsia="宋体"/>
          <w:sz w:val="24"/>
        </w:rPr>
        <w:t>吕金成主编；山东博物馆编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第13辑  千甓亭同范古砖新录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吕金成主编；山东博物馆编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本书出售、求购地址：https://www.jiaokey.com/book/detail/14635990.html</w:t>
      </w:r>
    </w:p>
    <w:p>
      <w:r>
        <w:t>更多相关图书推荐：https://www.jiaokey.com</w:t>
      </w:r>
    </w:p>
    <w:p>
      <w:r>
        <w:t>吕金成主编；山东博物馆编 其他作品：https://www.jiaokey.com/tag/吕金成主编；山东博物馆编.html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关键词搜索：https://www.jiaokey.com/tag/印学研究  第13辑  千甓亭同范古砖新录.html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