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书名：正向领导力  引爆团队能量的管理法则</w:t>
      </w:r>
    </w:p>
    <w:p>
      <w:r>
        <w:t>作者：张梦初，戴瑛责任编辑；豆大帷</w:t>
      </w:r>
    </w:p>
    <w:p>
      <w:r>
        <w:t>出版社：北京：中国经济出版社</w:t>
      </w:r>
    </w:p>
    <w:p>
      <w:r>
        <w:t>出版日期：2019.05</w:t>
      </w:r>
    </w:p>
    <w:p>
      <w:r>
        <w:t>总页数：318</w:t>
      </w:r>
    </w:p>
    <w:p>
      <w:r>
        <w:t>更多请访问教客网: www.jiaokey.com</w:t>
      </w:r>
    </w:p>
    <w:p>
      <w:r>
        <w:t>正向领导力  引爆团队能量的管理法则 评论地址：https://www.jiaokey.com/book/detail/14635982.html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