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书名：枕底无花梦不香  天使岛中国移民的诗歌与历史</w:t>
      </w:r>
    </w:p>
    <w:p>
      <w:r>
        <w:t>作者：宋立宇译；（美）麦礼谦，林小琴，杨碧芳</w:t>
      </w:r>
    </w:p>
    <w:p>
      <w:r>
        <w:t>出版社：杭州:浙江文艺出版社,2019.05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枕底无花梦不香  天使岛中国移民的诗歌与历史 评论地址：https://www.jiaokey.com/book/detail/14635976.html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