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书名：英语专业知识类丛书  圣经故事与美国文学作品赏析</w:t>
      </w:r>
    </w:p>
    <w:p>
      <w:r>
        <w:t>作者：张成羽，谢凝，王建会</w:t>
      </w:r>
    </w:p>
    <w:p>
      <w:r>
        <w:t>出版社：沈阳：辽宁人民出版社</w:t>
      </w:r>
    </w:p>
    <w:p>
      <w:r>
        <w:t>出版日期：2019.03</w:t>
      </w:r>
    </w:p>
    <w:p>
      <w:r>
        <w:t>总页数：284</w:t>
      </w:r>
    </w:p>
    <w:p>
      <w:r>
        <w:t>更多请访问教客网: www.jiaokey.com</w:t>
      </w:r>
    </w:p>
    <w:p>
      <w:r>
        <w:t>英语专业知识类丛书  圣经故事与美国文学作品赏析 评论地址：https://www.jiaokey.com/book/detail/14635974.html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