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书名：振宇  我为音标狂  英语发音一本就够</w:t>
      </w:r>
    </w:p>
    <w:p>
      <w:r>
        <w:t>作者：方振宇主编</w:t>
      </w:r>
    </w:p>
    <w:p>
      <w:r>
        <w:t>出版社：北京时代华文书局,2018.11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振宇  我为音标狂  英语发音一本就够 评论地址：https://www.jiaokey.com/book/detail/14635973.html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