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新入职护士规范化培训  常见护理操作与专业技术规范</w:t>
      </w:r>
    </w:p>
    <w:p>
      <w:r>
        <w:rPr>
          <w:rFonts w:ascii="宋体" w:hAnsi="宋体" w:eastAsia="宋体"/>
          <w:sz w:val="24"/>
        </w:rPr>
        <w:t>贾艾莎责任编辑；黄艳，李亚兰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新入职护士规范化培训  常见护理操作与专业技术规范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贾艾莎责任编辑；黄艳，李亚兰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本书出售、求购地址：https://www.jiaokey.com/book/detail/14635965.html</w:t>
      </w:r>
    </w:p>
    <w:p>
      <w:r>
        <w:t>更多相关图书推荐：https://www.jiaokey.com</w:t>
      </w:r>
    </w:p>
    <w:p>
      <w:r>
        <w:t>贾艾莎责任编辑；黄艳，李亚兰 其他作品：https://www.jiaokey.com/tag/贾艾莎责任编辑；黄艳，李亚兰.html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关键词搜索：https://www.jiaokey.com/tag/新入职护士规范化培训  常见护理操作与专业技术规范.html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