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录用公务员考试复习指南  申论应知必练  2010版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录用公务员考试复习指南  申论应知必练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本书出售、求购地址：https://www.jiaokey.com/book/detail/14635936.html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关键词搜索：https://www.jiaokey.com/tag/录用公务员考试复习指南  申论应知必练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