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书名：空与拯救  阿部正雄佛耶对话思想研究</w:t>
      </w:r>
    </w:p>
    <w:p>
      <w:r>
        <w:t>作者：李宜静著</w:t>
      </w:r>
    </w:p>
    <w:p>
      <w:r>
        <w:t>出版社：北京:宗教文化出版社,2012.03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空与拯救  阿部正雄佛耶对话思想研究 评论地址：https://www.jiaokey.com/book/detail/14635922.html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