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和谐社会的治理之道  续集  领导者的讲述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和谐社会的治理之道  续集  领导者的讲述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本书出售、求购地址：https://www.jiaokey.com/book/detail/14635905.html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关键词搜索：https://www.jiaokey.com/tag/和谐社会的治理之道  续集  领导者的讲述.html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