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中考英语四新丛书  听力测试与改写句子</w:t>
      </w:r>
    </w:p>
    <w:p>
      <w:r>
        <w:rPr>
          <w:rFonts w:ascii="宋体" w:hAnsi="宋体" w:eastAsia="宋体"/>
          <w:sz w:val="24"/>
        </w:rPr>
        <w:t>李宝忱主编；绿原编著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中考英语四新丛书  听力测试与改写句子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李宝忱主编；绿原编著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本书出售、求购地址：https://www.jiaokey.com/book/detail/14635902.html</w:t>
      </w:r>
    </w:p>
    <w:p>
      <w:r>
        <w:t>更多相关图书推荐：https://www.jiaokey.com</w:t>
      </w:r>
    </w:p>
    <w:p>
      <w:r>
        <w:t>李宝忱主编；绿原编著 其他作品：https://www.jiaokey.com/tag/李宝忱主编；绿原编著.html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关键词搜索：https://www.jiaokey.com/tag/中考英语四新丛书  听力测试与改写句子.html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