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全国律师资格考试应试辅导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本书出售、求购地址：https://www.jiaokey.com/book/detail/14635891.html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关键词搜索：https://www.jiaokey.com/tag/全国律师资格考试应试辅导.html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