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  写字教学参考书  三年级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  写字教学参考书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本书出售、求购地址：https://www.jiaokey.com/book/detail/14635858.html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  写字教学参考书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