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明德修身  求学问是  大学生文化素质提高读本</w:t>
      </w:r>
    </w:p>
    <w:p>
      <w:r>
        <w:rPr>
          <w:rFonts w:ascii="宋体" w:hAnsi="宋体" w:eastAsia="宋体"/>
          <w:sz w:val="24"/>
        </w:rPr>
        <w:t>赵焕光著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明德修身  求学问是  大学生文化素质提高读本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本书出售、求购地址：https://www.jiaokey.com/book/detail/14635849.html</w:t>
      </w:r>
    </w:p>
    <w:p>
      <w:r>
        <w:t>更多相关图书推荐：https://www.jiaokey.com</w:t>
      </w:r>
    </w:p>
    <w:p>
      <w:r>
        <w:t>赵焕光著 其他作品：https://www.jiaokey.com/tag/赵焕光著.html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关键词搜索：https://www.jiaokey.com/tag/明德修身  求学问是  大学生文化素质提高读本.html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