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尖子生题库  高二数学</w:t>
      </w:r>
    </w:p>
    <w:p>
      <w:r>
        <w:rPr>
          <w:rFonts w:ascii="宋体" w:hAnsi="宋体" w:eastAsia="宋体"/>
          <w:sz w:val="24"/>
        </w:rPr>
        <w:t>关成志，李燕溪主编；李晓峰，邢艳洁，刘一俊等编著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尖子生题库  高二数学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关成志，李燕溪主编；李晓峰，邢艳洁，刘一俊等编著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本书出售、求购地址：https://www.jiaokey.com/book/detail/14635836.html</w:t>
      </w:r>
    </w:p>
    <w:p>
      <w:r>
        <w:t>更多相关图书推荐：https://www.jiaokey.com</w:t>
      </w:r>
    </w:p>
    <w:p>
      <w:r>
        <w:t>关成志，李燕溪主编；李晓峰，邢艳洁，刘一俊等编著 其他作品：https://www.jiaokey.com/tag/关成志，李燕溪主编；李晓峰，邢艳洁，刘一俊等编著.html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关键词搜索：https://www.jiaokey.com/tag/尖子生题库  高二数学.html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