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清华附中能力立意新题型</w:t>
      </w:r>
    </w:p>
    <w:p>
      <w:r>
        <w:rPr>
          <w:rFonts w:ascii="宋体" w:hAnsi="宋体" w:eastAsia="宋体"/>
          <w:sz w:val="24"/>
        </w:rPr>
        <w:t>王英民主编；杜杰，李觉聪，高继增等副主编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清华附中能力立意新题型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王英民主编；杜杰，李觉聪，高继增等副主编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本书出售、求购地址：https://www.jiaokey.com/book/detail/14635832.html</w:t>
      </w:r>
    </w:p>
    <w:p>
      <w:r>
        <w:t>更多相关图书推荐：https://www.jiaokey.com</w:t>
      </w:r>
    </w:p>
    <w:p>
      <w:r>
        <w:t>王英民主编；杜杰，李觉聪，高继增等副主编 其他作品：https://www.jiaokey.com/tag/王英民主编；杜杰，李觉聪，高继增等副主编.html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关键词搜索：https://www.jiaokey.com/tag/清华附中能力立意新题型.html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