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义务教育六年制小学语文作业本  第12册  1</w:t>
      </w:r>
    </w:p>
    <w:p>
      <w:r>
        <w:rPr>
          <w:rFonts w:ascii="宋体" w:hAnsi="宋体" w:eastAsia="宋体"/>
          <w:sz w:val="24"/>
        </w:rPr>
        <w:t>浙江省教委科研室编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义务教育六年制小学语文作业本  第12册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浙江省教委科研室编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本书出售、求购地址：https://www.jiaokey.com/book/detail/14635820.html</w:t>
      </w:r>
    </w:p>
    <w:p>
      <w:r>
        <w:t>更多相关图书推荐：https://www.jiaokey.com</w:t>
      </w:r>
    </w:p>
    <w:p>
      <w:r>
        <w:t>浙江省教委科研室编 其他作品：https://www.jiaokey.com/tag/浙江省教委科研室编.html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关键词搜索：https://www.jiaokey.com/tag/义务教育六年制小学语文作业本  第12册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