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炒股十日读  新股民理论操作技巧教程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炒股十日读  新股民理论操作技巧教程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本书出售、求购地址：https://www.jiaokey.com/book/detail/14635797.html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关键词搜索：https://www.jiaokey.com/tag/炒股十日读  新股民理论操作技巧教程.html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