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小学自然常识学习词典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小学自然常识学习词典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本书出售、求购地址：https://www.jiaokey.com/book/detail/14635791.html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关键词搜索：https://www.jiaokey.com/tag/小学自然常识学习词典.html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