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小学作文一题多试百例三  六年级  下</w:t>
      </w:r>
    </w:p>
    <w:p>
      <w:r>
        <w:rPr>
          <w:rFonts w:ascii="宋体" w:hAnsi="宋体" w:eastAsia="宋体"/>
          <w:sz w:val="24"/>
        </w:rPr>
        <w:t>张化万，杨明明，唐淑华等编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小学作文一题多试百例三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张化万，杨明明，唐淑华等编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本书出售、求购地址：https://www.jiaokey.com/book/detail/14635774.html</w:t>
      </w:r>
    </w:p>
    <w:p>
      <w:r>
        <w:t>更多相关图书推荐：https://www.jiaokey.com</w:t>
      </w:r>
    </w:p>
    <w:p>
      <w:r>
        <w:t>张化万，杨明明，唐淑华等编 其他作品：https://www.jiaokey.com/tag/张化万，杨明明，唐淑华等编.html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关键词搜索：https://www.jiaokey.com/tag/小学作文一题多试百例三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