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语文案例导引教学法</w:t>
      </w:r>
    </w:p>
    <w:p>
      <w:r>
        <w:rPr>
          <w:rFonts w:ascii="宋体" w:hAnsi="宋体" w:eastAsia="宋体"/>
          <w:sz w:val="24"/>
        </w:rPr>
        <w:t>许月燕，曹永鸣主编；王晔，闵海燕副主编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语文案例导引教学法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许月燕，曹永鸣主编；王晔，闵海燕副主编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本书出售、求购地址：https://www.jiaokey.com/book/detail/14635763.html</w:t>
      </w:r>
    </w:p>
    <w:p>
      <w:r>
        <w:t>更多相关图书推荐：https://www.jiaokey.com</w:t>
      </w:r>
    </w:p>
    <w:p>
      <w:r>
        <w:t>许月燕，曹永鸣主编；王晔，闵海燕副主编 其他作品：https://www.jiaokey.com/tag/许月燕，曹永鸣主编；王晔，闵海燕副主编.html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关键词搜索：https://www.jiaokey.com/tag/语文案例导引教学法.html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