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书名：我心中的好老师</w:t>
      </w:r>
    </w:p>
    <w:p>
      <w:r>
        <w:t>作者：丽水学院党委宣传部编</w:t>
      </w:r>
    </w:p>
    <w:p>
      <w:r>
        <w:t>出版社：长春：吉林大学出版社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我心中的好老师 评论地址：https://www.jiaokey.com/book/detail/14635750.html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