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义务教育初级中学课本（试用）  音乐  第3册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义务教育初级中学课本（试用）  音乐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本书出售、求购地址：https://www.jiaokey.com/book/detail/14635734.html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关键词搜索：https://www.jiaokey.com/tag/义务教育初级中学课本（试用）  音乐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