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义务教育六年制小学课本（试用）  语文  第8册</w:t>
      </w:r>
    </w:p>
    <w:p>
      <w:r>
        <w:rPr>
          <w:rFonts w:ascii="宋体" w:hAnsi="宋体" w:eastAsia="宋体"/>
          <w:sz w:val="24"/>
        </w:rPr>
        <w:t>唐华珩原版主编；钱正权，沈大安，周一贯等副主编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义务教育六年制小学课本（试用）  语文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唐华珩原版主编；钱正权，沈大安，周一贯等副主编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本书出售、求购地址：https://www.jiaokey.com/book/detail/14635711.html</w:t>
      </w:r>
    </w:p>
    <w:p>
      <w:r>
        <w:t>更多相关图书推荐：https://www.jiaokey.com</w:t>
      </w:r>
    </w:p>
    <w:p>
      <w:r>
        <w:t>唐华珩原版主编；钱正权，沈大安，周一贯等副主编 其他作品：https://www.jiaokey.com/tag/唐华珩原版主编；钱正权，沈大安，周一贯等副主编.html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关键词搜索：https://www.jiaokey.com/tag/义务教育六年制小学课本（试用）  语文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