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书名：波兰吹号手</w:t>
      </w:r>
    </w:p>
    <w:p>
      <w:r>
        <w:t>作者：（美）埃里克·凯利著；孙峰译</w:t>
      </w:r>
    </w:p>
    <w:p>
      <w:r>
        <w:t>出版社：南京:译林出版社,2017.06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波兰吹号手 评论地址：https://www.jiaokey.com/book/detail/14635648.html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