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生活与劳动教学参考书  第12册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生活与劳动教学参考书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本书出售、求购地址：https://www.jiaokey.com/book/detail/14635635.html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  生活与劳动教学参考书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