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义务教育六年制小学课本（试用）  思想品德  第8册</w:t>
      </w:r>
    </w:p>
    <w:p>
      <w:r>
        <w:rPr>
          <w:rFonts w:ascii="宋体" w:hAnsi="宋体" w:eastAsia="宋体"/>
          <w:sz w:val="24"/>
        </w:rPr>
        <w:t>朱保莉原版主编；汪玫莉，刘力副主编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义务教育六年制小学课本（试用）  思想品德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朱保莉原版主编；汪玫莉，刘力副主编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本书出售、求购地址：https://www.jiaokey.com/book/detail/14635634.html</w:t>
      </w:r>
    </w:p>
    <w:p>
      <w:r>
        <w:t>更多相关图书推荐：https://www.jiaokey.com</w:t>
      </w:r>
    </w:p>
    <w:p>
      <w:r>
        <w:t>朱保莉原版主编；汪玫莉，刘力副主编 其他作品：https://www.jiaokey.com/tag/朱保莉原版主编；汪玫莉，刘力副主编.html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关键词搜索：https://www.jiaokey.com/tag/义务教育六年制小学课本（试用）  思想品德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