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清代苗疆立法史料选辑  清代苗疆习惯法  第5册</w:t>
      </w:r>
    </w:p>
    <w:p>
      <w:r>
        <w:rPr>
          <w:rFonts w:ascii="宋体" w:hAnsi="宋体" w:eastAsia="宋体"/>
          <w:sz w:val="24"/>
        </w:rPr>
        <w:t>张双智，陈洪毅编著；陈虹君协助整理；张双智主编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清代苗疆立法史料选辑  清代苗疆习惯法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张双智，陈洪毅编著；陈虹君协助整理；张双智主编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本书出售、求购地址：https://www.jiaokey.com/book/detail/14635623.html</w:t>
      </w:r>
    </w:p>
    <w:p>
      <w:r>
        <w:t>更多相关图书推荐：https://www.jiaokey.com</w:t>
      </w:r>
    </w:p>
    <w:p>
      <w:r>
        <w:t>张双智，陈洪毅编著；陈虹君协助整理；张双智主编 其他作品：https://www.jiaokey.com/tag/张双智，陈洪毅编著；陈虹君协助整理；张双智主编.html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关键词搜索：https://www.jiaokey.com/tag/清代苗疆立法史料选辑  清代苗疆习惯法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