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书名：文体与跨文体研究丛书  文体与空间诗学研究</w:t>
      </w:r>
    </w:p>
    <w:p>
      <w:r>
        <w:t>作者：黄雪敏著；王兆胜，陈剑晖丛书总主编</w:t>
      </w:r>
    </w:p>
    <w:p>
      <w:r>
        <w:t>出版社：广州:广东高等教育出版社,2019.05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文体与跨文体研究丛书  文体与空间诗学研究 评论地址：https://www.jiaokey.com/book/detail/14635610.html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